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02ACB" w14:textId="3BEA161F" w:rsidR="00980B26" w:rsidRDefault="004535C1">
      <w:pPr>
        <w:pStyle w:val="Title"/>
      </w:pPr>
      <w:r>
        <w:t>Raymond</w:t>
      </w:r>
      <w:r w:rsidR="005F3F41">
        <w:t xml:space="preserve"> Iorliam</w:t>
      </w:r>
    </w:p>
    <w:p w14:paraId="3FD02425" w14:textId="77777777" w:rsidR="00B362B5" w:rsidRDefault="004535C1">
      <w:r>
        <w:t xml:space="preserve">Nigeria (EMEA) | </w:t>
      </w:r>
      <w:r w:rsidR="008F18AC">
        <w:t>msuraymond@gmail.com</w:t>
      </w:r>
      <w:r>
        <w:t xml:space="preserve"> </w:t>
      </w:r>
    </w:p>
    <w:p w14:paraId="7C7668B6" w14:textId="4C56FA60" w:rsidR="00980B26" w:rsidRDefault="004535C1">
      <w:r>
        <w:t>| +</w:t>
      </w:r>
      <w:r w:rsidR="00390C88">
        <w:t xml:space="preserve">234 7041142662 </w:t>
      </w:r>
      <w:r>
        <w:t>|</w:t>
      </w:r>
      <w:r w:rsidR="0090709C">
        <w:t xml:space="preserve"> </w:t>
      </w:r>
      <w:hyperlink r:id="rId6" w:history="1">
        <w:r w:rsidR="00D47382" w:rsidRPr="002C3DB9">
          <w:rPr>
            <w:rStyle w:val="Hyperlink"/>
          </w:rPr>
          <w:t>GitHub</w:t>
        </w:r>
      </w:hyperlink>
      <w:r w:rsidR="0090709C">
        <w:t xml:space="preserve"> </w:t>
      </w:r>
      <w:r>
        <w:t xml:space="preserve">| </w:t>
      </w:r>
      <w:hyperlink r:id="rId7" w:history="1">
        <w:r w:rsidR="002C3DB9" w:rsidRPr="00DF255F">
          <w:rPr>
            <w:rStyle w:val="Hyperlink"/>
          </w:rPr>
          <w:t>Portfolio</w:t>
        </w:r>
      </w:hyperlink>
      <w:r w:rsidR="002C3DB9">
        <w:t xml:space="preserve"> </w:t>
      </w:r>
      <w:r>
        <w:t xml:space="preserve">| </w:t>
      </w:r>
      <w:hyperlink r:id="rId8" w:history="1">
        <w:r w:rsidR="00DF255F" w:rsidRPr="002B6F82">
          <w:rPr>
            <w:rStyle w:val="Hyperlink"/>
          </w:rPr>
          <w:t xml:space="preserve">X </w:t>
        </w:r>
        <w:r w:rsidR="00157F7D" w:rsidRPr="002B6F82">
          <w:rPr>
            <w:rStyle w:val="Hyperlink"/>
          </w:rPr>
          <w:t>(Twitter)</w:t>
        </w:r>
      </w:hyperlink>
      <w:r w:rsidR="00C512AB">
        <w:t xml:space="preserve"> </w:t>
      </w:r>
      <w:r w:rsidR="00C943E3">
        <w:t xml:space="preserve">| </w:t>
      </w:r>
      <w:hyperlink r:id="rId9" w:history="1">
        <w:r w:rsidR="00C943E3" w:rsidRPr="00C943E3">
          <w:rPr>
            <w:rStyle w:val="Hyperlink"/>
          </w:rPr>
          <w:t>WhatsApp</w:t>
        </w:r>
      </w:hyperlink>
    </w:p>
    <w:p w14:paraId="659C0C72" w14:textId="77777777" w:rsidR="00980B26" w:rsidRDefault="004535C1">
      <w:pPr>
        <w:pStyle w:val="Heading1"/>
      </w:pPr>
      <w:r>
        <w:t>Professional Summary</w:t>
      </w:r>
    </w:p>
    <w:p w14:paraId="2E9654B2" w14:textId="3B28E5B1" w:rsidR="00980B26" w:rsidRDefault="004535C1">
      <w:r>
        <w:t xml:space="preserve">Creative and detail-oriented </w:t>
      </w:r>
      <w:r w:rsidRPr="00164B2F">
        <w:rPr>
          <w:b/>
          <w:bCs/>
        </w:rPr>
        <w:t>Full-Stack Web Developer</w:t>
      </w:r>
      <w:r w:rsidR="00E8431D" w:rsidRPr="00164B2F">
        <w:rPr>
          <w:b/>
          <w:bCs/>
        </w:rPr>
        <w:t xml:space="preserve"> and UI</w:t>
      </w:r>
      <w:r w:rsidR="00164B2F" w:rsidRPr="00164B2F">
        <w:rPr>
          <w:b/>
          <w:bCs/>
        </w:rPr>
        <w:t>/UX Designer</w:t>
      </w:r>
      <w:r w:rsidR="00164B2F">
        <w:t xml:space="preserve"> </w:t>
      </w:r>
      <w:r>
        <w:t>with experience building scalable, user-friendly, and high-performance web applications. Skilled in front-end and back-end development, with a strong foundation in React, JavaScript, TypeScript, HTML, CSS/SCSS,</w:t>
      </w:r>
      <w:r w:rsidR="00C56C37">
        <w:t xml:space="preserve"> Next.js</w:t>
      </w:r>
      <w:r w:rsidR="00155F97">
        <w:t>,</w:t>
      </w:r>
      <w:r>
        <w:t xml:space="preserve"> Node.js, and Python. Adept at collaborating in remote and diverse teams, optimizing applications for performance and accessibility, and delivering solutions that align with client and user needs. Passionate about continuous learning, problem-solving, and creating impactful digital experiences.</w:t>
      </w:r>
    </w:p>
    <w:p w14:paraId="583BFDFD" w14:textId="77777777" w:rsidR="00980B26" w:rsidRDefault="004535C1">
      <w:pPr>
        <w:pStyle w:val="Heading1"/>
      </w:pPr>
      <w:r>
        <w:t>Key Skills</w:t>
      </w:r>
    </w:p>
    <w:p w14:paraId="108BBE23" w14:textId="5BEB8A80" w:rsidR="00980B26" w:rsidRDefault="004535C1">
      <w:pPr>
        <w:pStyle w:val="ListBullet"/>
      </w:pPr>
      <w:r>
        <w:t>Web Development: HTML5, CSS3/SCSS, JavaScript (ES6+), TypeScript, React</w:t>
      </w:r>
      <w:r w:rsidR="003C4CC8">
        <w:t>, Vite</w:t>
      </w:r>
    </w:p>
    <w:p w14:paraId="5C09F56B" w14:textId="77777777" w:rsidR="00980B26" w:rsidRDefault="004535C1">
      <w:pPr>
        <w:pStyle w:val="ListBullet"/>
      </w:pPr>
      <w:r>
        <w:t>Backend &amp; Databases: Node.js, Python, Firebase, SQL basics</w:t>
      </w:r>
    </w:p>
    <w:p w14:paraId="0518E643" w14:textId="586F933F" w:rsidR="00980B26" w:rsidRDefault="004535C1">
      <w:pPr>
        <w:pStyle w:val="ListBullet"/>
      </w:pPr>
      <w:r>
        <w:t xml:space="preserve">Tools &amp; Platforms: Git, GitHub, Netlify, </w:t>
      </w:r>
      <w:proofErr w:type="spellStart"/>
      <w:r>
        <w:t>Vercel</w:t>
      </w:r>
      <w:proofErr w:type="spellEnd"/>
      <w:r>
        <w:t>,</w:t>
      </w:r>
    </w:p>
    <w:p w14:paraId="5D48CED3" w14:textId="0D86DAFA" w:rsidR="00222308" w:rsidRDefault="00222308">
      <w:pPr>
        <w:pStyle w:val="ListBullet"/>
      </w:pPr>
      <w:r>
        <w:t xml:space="preserve">Design: Figma </w:t>
      </w:r>
    </w:p>
    <w:p w14:paraId="27464A65" w14:textId="77777777" w:rsidR="00980B26" w:rsidRDefault="004535C1">
      <w:pPr>
        <w:pStyle w:val="ListBullet"/>
      </w:pPr>
      <w:r>
        <w:t>Performance &amp; Design: Responsive UI, Accessibility (WCAG), SEO optimization, Cross-browser testing</w:t>
      </w:r>
    </w:p>
    <w:p w14:paraId="4EA0C50E" w14:textId="77777777" w:rsidR="00980B26" w:rsidRDefault="004535C1">
      <w:pPr>
        <w:pStyle w:val="ListBullet"/>
      </w:pPr>
      <w:r>
        <w:t>Soft Skills: Remote teamwork, problem-solving, adaptability, communication, attention to detail</w:t>
      </w:r>
    </w:p>
    <w:p w14:paraId="08B4850D" w14:textId="77777777" w:rsidR="00980B26" w:rsidRPr="001346F8" w:rsidRDefault="004535C1">
      <w:pPr>
        <w:pStyle w:val="Heading1"/>
        <w:rPr>
          <w:sz w:val="32"/>
          <w:szCs w:val="32"/>
        </w:rPr>
      </w:pPr>
      <w:r w:rsidRPr="001346F8">
        <w:rPr>
          <w:sz w:val="32"/>
          <w:szCs w:val="32"/>
        </w:rPr>
        <w:t>Professional Experience</w:t>
      </w:r>
    </w:p>
    <w:p w14:paraId="10610AD5" w14:textId="4243A727" w:rsidR="00980B26" w:rsidRDefault="004535C1">
      <w:pPr>
        <w:pStyle w:val="Heading2"/>
      </w:pPr>
      <w:r>
        <w:t>Freelance Web Developer</w:t>
      </w:r>
      <w:r w:rsidR="000546AA">
        <w:t xml:space="preserve">/ </w:t>
      </w:r>
    </w:p>
    <w:p w14:paraId="75E94F50" w14:textId="6DF926ED" w:rsidR="00980B26" w:rsidRDefault="004535C1">
      <w:r>
        <w:t xml:space="preserve">Remote | </w:t>
      </w:r>
      <w:r w:rsidR="00617C4E">
        <w:t>2019</w:t>
      </w:r>
      <w:r>
        <w:t xml:space="preserve"> – Present</w:t>
      </w:r>
    </w:p>
    <w:p w14:paraId="1294AA46" w14:textId="77777777" w:rsidR="00980B26" w:rsidRDefault="004535C1">
      <w:pPr>
        <w:pStyle w:val="ListBullet"/>
      </w:pPr>
      <w:r>
        <w:t>Designed, developed, and deployed modern, responsive web applications using React, TypeScript, and Firebase.</w:t>
      </w:r>
    </w:p>
    <w:p w14:paraId="6C54FCCB" w14:textId="77777777" w:rsidR="00980B26" w:rsidRDefault="004535C1">
      <w:pPr>
        <w:pStyle w:val="ListBullet"/>
      </w:pPr>
      <w:r>
        <w:t xml:space="preserve">Built portfolio projects including </w:t>
      </w:r>
      <w:proofErr w:type="spellStart"/>
      <w:r>
        <w:t>MoodPic</w:t>
      </w:r>
      <w:proofErr w:type="spellEnd"/>
      <w:r>
        <w:t xml:space="preserve"> (social photo-sharing platform), AI Image Generator, and Adonis Software Solutions Website.</w:t>
      </w:r>
    </w:p>
    <w:p w14:paraId="1372EEE3" w14:textId="77777777" w:rsidR="00980B26" w:rsidRDefault="004535C1">
      <w:pPr>
        <w:pStyle w:val="ListBullet"/>
      </w:pPr>
      <w:r>
        <w:t>Delivered SEO-friendly and accessible web apps, ensuring fast performance across devices and browsers.</w:t>
      </w:r>
    </w:p>
    <w:p w14:paraId="3B432699" w14:textId="77777777" w:rsidR="00980B26" w:rsidRDefault="004535C1">
      <w:pPr>
        <w:pStyle w:val="ListBullet"/>
      </w:pPr>
      <w:r>
        <w:t>Implemented Git workflows for effective collaboration and project management.</w:t>
      </w:r>
    </w:p>
    <w:p w14:paraId="1A2C94E6" w14:textId="7F879227" w:rsidR="00980B26" w:rsidRDefault="00193443">
      <w:pPr>
        <w:pStyle w:val="Heading2"/>
      </w:pPr>
      <w:r>
        <w:lastRenderedPageBreak/>
        <w:t>Full-Stack Engineer</w:t>
      </w:r>
    </w:p>
    <w:p w14:paraId="3B5902D0" w14:textId="71FE42D7" w:rsidR="00980B26" w:rsidRDefault="004535C1">
      <w:r>
        <w:t>Adonis Software Solutions | 20</w:t>
      </w:r>
      <w:r w:rsidR="00193443">
        <w:t>25</w:t>
      </w:r>
      <w:r>
        <w:t xml:space="preserve"> –</w:t>
      </w:r>
      <w:r w:rsidR="00193443">
        <w:t xml:space="preserve"> </w:t>
      </w:r>
      <w:r w:rsidR="002B6F82">
        <w:t>Present</w:t>
      </w:r>
    </w:p>
    <w:p w14:paraId="60CDB56F" w14:textId="124C96CF" w:rsidR="00980B26" w:rsidRDefault="004535C1">
      <w:pPr>
        <w:pStyle w:val="ListBullet"/>
      </w:pPr>
      <w:r>
        <w:t>Contributed to company websites and client projects</w:t>
      </w:r>
      <w:r w:rsidR="000263D0">
        <w:t>.</w:t>
      </w:r>
    </w:p>
    <w:p w14:paraId="4EB6554A" w14:textId="77777777" w:rsidR="00980B26" w:rsidRDefault="004535C1">
      <w:pPr>
        <w:pStyle w:val="ListBullet"/>
      </w:pPr>
      <w:r>
        <w:t>Assisted in migrating legacy pages to reusable React components, improving maintainability.</w:t>
      </w:r>
    </w:p>
    <w:p w14:paraId="7FB2DFFA" w14:textId="4B9974BF" w:rsidR="001346F8" w:rsidRDefault="004535C1" w:rsidP="001346F8">
      <w:pPr>
        <w:pStyle w:val="ListBullet"/>
      </w:pPr>
      <w:r>
        <w:t>Collaborated with back-end developers on Node.js APIs and integrations.</w:t>
      </w:r>
    </w:p>
    <w:p w14:paraId="53D20504" w14:textId="520E82F4" w:rsidR="001346F8" w:rsidRDefault="00966D56">
      <w:pPr>
        <w:pStyle w:val="Heading1"/>
      </w:pPr>
      <w:r>
        <w:t xml:space="preserve">Frontend </w:t>
      </w:r>
      <w:r w:rsidR="00D8706E">
        <w:t>Developer and UI/UX DESIGNER</w:t>
      </w:r>
    </w:p>
    <w:p w14:paraId="73972F91" w14:textId="5E36DFB1" w:rsidR="00D8706E" w:rsidRDefault="00EF5FA3" w:rsidP="00D8706E">
      <w:r>
        <w:t xml:space="preserve">Loro </w:t>
      </w:r>
      <w:r w:rsidR="004C2D47">
        <w:t xml:space="preserve">Agency </w:t>
      </w:r>
      <w:r w:rsidR="00E2386B">
        <w:t xml:space="preserve">| 2025 – Present </w:t>
      </w:r>
    </w:p>
    <w:p w14:paraId="347DC9CB" w14:textId="0BDE8CB8" w:rsidR="00D148BD" w:rsidRDefault="00AC40F6" w:rsidP="00D148BD">
      <w:pPr>
        <w:pStyle w:val="ListParagraph"/>
        <w:numPr>
          <w:ilvl w:val="0"/>
          <w:numId w:val="10"/>
        </w:numPr>
      </w:pPr>
      <w:r>
        <w:t xml:space="preserve">Designed and built Functional and responsive </w:t>
      </w:r>
      <w:r w:rsidR="0065152D">
        <w:t>E-commerce websites</w:t>
      </w:r>
      <w:r w:rsidR="00383F24">
        <w:t xml:space="preserve">. Boosting Leads by 25%. </w:t>
      </w:r>
    </w:p>
    <w:p w14:paraId="39C22EEE" w14:textId="77777777" w:rsidR="00EF5FA3" w:rsidRDefault="00383F24" w:rsidP="00EF5FA3">
      <w:pPr>
        <w:pStyle w:val="ListParagraph"/>
        <w:numPr>
          <w:ilvl w:val="0"/>
          <w:numId w:val="10"/>
        </w:numPr>
      </w:pPr>
      <w:r>
        <w:t xml:space="preserve">Increased </w:t>
      </w:r>
      <w:r w:rsidR="00E94C1D">
        <w:t>User experience</w:t>
      </w:r>
      <w:r w:rsidR="00322B94">
        <w:t>.</w:t>
      </w:r>
      <w:r w:rsidR="00EF5FA3">
        <w:t xml:space="preserve">  </w:t>
      </w:r>
    </w:p>
    <w:p w14:paraId="4D7958AF" w14:textId="41A18F2F" w:rsidR="00EF5FA3" w:rsidRPr="00D8706E" w:rsidRDefault="00EF5FA3" w:rsidP="00EF5FA3">
      <w:pPr>
        <w:pStyle w:val="ListParagraph"/>
        <w:numPr>
          <w:ilvl w:val="0"/>
          <w:numId w:val="10"/>
        </w:numPr>
      </w:pPr>
      <w:hyperlink r:id="rId10" w:history="1">
        <w:r w:rsidRPr="00CA02CC">
          <w:rPr>
            <w:rStyle w:val="Hyperlink"/>
          </w:rPr>
          <w:t>Demo View</w:t>
        </w:r>
      </w:hyperlink>
    </w:p>
    <w:p w14:paraId="56F9C5A5" w14:textId="5920A11F" w:rsidR="00980B26" w:rsidRDefault="004535C1">
      <w:pPr>
        <w:pStyle w:val="Heading1"/>
      </w:pPr>
      <w:r>
        <w:t>Projects</w:t>
      </w:r>
      <w:r w:rsidR="000263D0">
        <w:t xml:space="preserve"> (Selected)</w:t>
      </w:r>
    </w:p>
    <w:p w14:paraId="556E5074" w14:textId="70747D29" w:rsidR="00A56673" w:rsidRDefault="004535C1" w:rsidP="00A56673">
      <w:pPr>
        <w:pStyle w:val="ListBullet"/>
      </w:pPr>
      <w:hyperlink r:id="rId11" w:history="1">
        <w:r w:rsidRPr="00617C4E">
          <w:rPr>
            <w:rStyle w:val="Hyperlink"/>
          </w:rPr>
          <w:t>Portfolio Website</w:t>
        </w:r>
      </w:hyperlink>
      <w:r>
        <w:t xml:space="preserve"> – Responsive multi-page personal portfolio with integrated AI chat assistant and live demos.</w:t>
      </w:r>
      <w:r w:rsidR="00617C4E">
        <w:t xml:space="preserve"> </w:t>
      </w:r>
      <w:r w:rsidR="00AD7616">
        <w:br/>
        <w:t xml:space="preserve">TECH STACK: </w:t>
      </w:r>
      <w:r w:rsidR="00AD7616">
        <w:t xml:space="preserve">HTML, CSS, </w:t>
      </w:r>
      <w:proofErr w:type="spellStart"/>
      <w:r w:rsidR="00AD7616">
        <w:t>Javasc</w:t>
      </w:r>
      <w:r w:rsidR="00A56673">
        <w:t>r</w:t>
      </w:r>
      <w:r w:rsidR="00AD7616">
        <w:t>ipt</w:t>
      </w:r>
      <w:proofErr w:type="spellEnd"/>
      <w:r w:rsidR="00AD7616">
        <w:t>, Tailwind, React, Typescript</w:t>
      </w:r>
      <w:r w:rsidR="00AD7616">
        <w:t>, Figma</w:t>
      </w:r>
      <w:r w:rsidR="00A56673">
        <w:t>, SEO, Node.js</w:t>
      </w:r>
    </w:p>
    <w:p w14:paraId="4F359C5C" w14:textId="77777777" w:rsidR="00A56673" w:rsidRDefault="00A56673" w:rsidP="00A56673">
      <w:pPr>
        <w:pStyle w:val="ListBullet"/>
        <w:numPr>
          <w:ilvl w:val="0"/>
          <w:numId w:val="0"/>
        </w:numPr>
        <w:ind w:left="360"/>
      </w:pPr>
    </w:p>
    <w:p w14:paraId="1A4DC2AB" w14:textId="6CE25B3D" w:rsidR="00A56673" w:rsidRDefault="00744E33" w:rsidP="00A56673">
      <w:pPr>
        <w:pStyle w:val="ListBullet"/>
      </w:pPr>
      <w:hyperlink r:id="rId12" w:history="1">
        <w:r w:rsidRPr="00750BC6">
          <w:rPr>
            <w:rStyle w:val="Hyperlink"/>
          </w:rPr>
          <w:t>Adonis Software</w:t>
        </w:r>
      </w:hyperlink>
      <w:r>
        <w:t xml:space="preserve"> </w:t>
      </w:r>
      <w:r w:rsidR="00750BC6">
        <w:t xml:space="preserve">– </w:t>
      </w:r>
      <w:r w:rsidR="00995CFC">
        <w:t xml:space="preserve">Increased Company </w:t>
      </w:r>
      <w:r w:rsidR="00B836C3">
        <w:t xml:space="preserve">sales by 100% with new </w:t>
      </w:r>
      <w:r w:rsidR="002309D1">
        <w:t>UI/UX design and responsive layout.</w:t>
      </w:r>
      <w:r w:rsidR="00AD7616">
        <w:br/>
        <w:t xml:space="preserve">TECH STACK: </w:t>
      </w:r>
      <w:bookmarkStart w:id="0" w:name="_Hlk214759426"/>
      <w:r w:rsidR="00AD7616">
        <w:t xml:space="preserve">HTML, CSS, </w:t>
      </w:r>
      <w:proofErr w:type="spellStart"/>
      <w:r w:rsidR="00AD7616">
        <w:t>Javasc</w:t>
      </w:r>
      <w:r w:rsidR="00A56673">
        <w:t>r</w:t>
      </w:r>
      <w:r w:rsidR="00AD7616">
        <w:t>ipt</w:t>
      </w:r>
      <w:proofErr w:type="spellEnd"/>
      <w:r w:rsidR="00AD7616">
        <w:t>, Tailwind, React</w:t>
      </w:r>
      <w:r w:rsidR="00AD7616">
        <w:t>, Typescript</w:t>
      </w:r>
      <w:bookmarkEnd w:id="0"/>
      <w:r w:rsidR="00AD7616">
        <w:t>, Figma</w:t>
      </w:r>
      <w:r w:rsidR="00A56673">
        <w:t>, Netlify</w:t>
      </w:r>
    </w:p>
    <w:p w14:paraId="37ABF378" w14:textId="77777777" w:rsidR="00A56673" w:rsidRDefault="00A56673" w:rsidP="00A56673">
      <w:pPr>
        <w:pStyle w:val="ListBullet"/>
        <w:numPr>
          <w:ilvl w:val="0"/>
          <w:numId w:val="0"/>
        </w:numPr>
      </w:pPr>
    </w:p>
    <w:p w14:paraId="113E37D5" w14:textId="20036B41" w:rsidR="00155F97" w:rsidRDefault="00155F97" w:rsidP="00A56673">
      <w:pPr>
        <w:pStyle w:val="ListBullet"/>
      </w:pPr>
      <w:hyperlink r:id="rId13" w:history="1">
        <w:r w:rsidRPr="00155F97">
          <w:rPr>
            <w:rStyle w:val="Hyperlink"/>
          </w:rPr>
          <w:t>Personal AI</w:t>
        </w:r>
      </w:hyperlink>
      <w:r>
        <w:t xml:space="preserve"> </w:t>
      </w:r>
      <w:r w:rsidR="00AD7616">
        <w:t>- Personal</w:t>
      </w:r>
      <w:r>
        <w:t xml:space="preserve"> AI assistant </w:t>
      </w:r>
      <w:r w:rsidR="00AD7616">
        <w:t>that uses API and script</w:t>
      </w:r>
      <w:r>
        <w:t>.</w:t>
      </w:r>
      <w:r w:rsidR="00AD7616">
        <w:br/>
        <w:t xml:space="preserve">TECH STACK: </w:t>
      </w:r>
      <w:r w:rsidR="00AD7616">
        <w:t xml:space="preserve">HTML, CSS, </w:t>
      </w:r>
      <w:proofErr w:type="spellStart"/>
      <w:r w:rsidR="00AD7616">
        <w:t>Javasc</w:t>
      </w:r>
      <w:r w:rsidR="00A56673">
        <w:t>r</w:t>
      </w:r>
      <w:r w:rsidR="00AD7616">
        <w:t>ipt</w:t>
      </w:r>
      <w:proofErr w:type="spellEnd"/>
      <w:r w:rsidR="00AD7616">
        <w:t xml:space="preserve">, Tailwind, </w:t>
      </w:r>
      <w:r w:rsidR="00AD7616">
        <w:t xml:space="preserve">Gemini API, Netlify, </w:t>
      </w:r>
      <w:r w:rsidR="00A56673">
        <w:t>Render, Node.js</w:t>
      </w:r>
      <w:r w:rsidR="00A56673">
        <w:br/>
      </w:r>
    </w:p>
    <w:bookmarkStart w:id="1" w:name="_Hlk214758931"/>
    <w:p w14:paraId="7D46E57A" w14:textId="3FF282EF" w:rsidR="00AD7616" w:rsidRDefault="00AD7616" w:rsidP="00155F97">
      <w:pPr>
        <w:pStyle w:val="ListBullet"/>
      </w:pPr>
      <w:r>
        <w:fldChar w:fldCharType="begin"/>
      </w:r>
      <w:r>
        <w:instrText>HYPERLINK "https://sendoatelier.netlify.app"</w:instrText>
      </w:r>
      <w:r>
        <w:fldChar w:fldCharType="separate"/>
      </w:r>
      <w:proofErr w:type="spellStart"/>
      <w:r w:rsidRPr="00AD7616">
        <w:rPr>
          <w:rStyle w:val="Hyperlink"/>
        </w:rPr>
        <w:t>Sendo</w:t>
      </w:r>
      <w:proofErr w:type="spellEnd"/>
      <w:r w:rsidRPr="00AD7616">
        <w:rPr>
          <w:rStyle w:val="Hyperlink"/>
        </w:rPr>
        <w:t xml:space="preserve"> </w:t>
      </w:r>
      <w:r w:rsidRPr="00AD7616">
        <w:rPr>
          <w:rStyle w:val="Hyperlink"/>
        </w:rPr>
        <w:t>Atelier</w:t>
      </w:r>
      <w:r>
        <w:fldChar w:fldCharType="end"/>
      </w:r>
      <w:r>
        <w:t xml:space="preserve"> – E commerce website for a Fashion Brand (</w:t>
      </w:r>
      <w:proofErr w:type="spellStart"/>
      <w:r>
        <w:t>Sendo</w:t>
      </w:r>
      <w:proofErr w:type="spellEnd"/>
      <w:r>
        <w:t xml:space="preserve"> Atelier) located in Makurdi, Nigeria</w:t>
      </w:r>
      <w:r w:rsidR="00A56673">
        <w:br/>
        <w:t xml:space="preserve">TECH STACK: </w:t>
      </w:r>
      <w:r w:rsidR="00A56673">
        <w:t xml:space="preserve">HTML, CSS, </w:t>
      </w:r>
      <w:proofErr w:type="spellStart"/>
      <w:r w:rsidR="00A56673">
        <w:t>Javasc</w:t>
      </w:r>
      <w:r w:rsidR="00A56673">
        <w:t>r</w:t>
      </w:r>
      <w:r w:rsidR="00A56673">
        <w:t>ipt</w:t>
      </w:r>
      <w:proofErr w:type="spellEnd"/>
      <w:r w:rsidR="00A56673">
        <w:t>, Tailwind, React, Typescript</w:t>
      </w:r>
      <w:r w:rsidR="00A56673">
        <w:t xml:space="preserve">, Netlify, </w:t>
      </w:r>
      <w:proofErr w:type="spellStart"/>
      <w:r w:rsidR="00A56673">
        <w:t>Shadcn</w:t>
      </w:r>
      <w:proofErr w:type="spellEnd"/>
      <w:r w:rsidR="00A56673">
        <w:t xml:space="preserve"> UI, Vite, Node.js</w:t>
      </w:r>
    </w:p>
    <w:p w14:paraId="4866BC22" w14:textId="3F2C8D87" w:rsidR="00AD7616" w:rsidRDefault="00AD7616" w:rsidP="00AD7616">
      <w:pPr>
        <w:pStyle w:val="ListBullet"/>
      </w:pPr>
      <w:hyperlink r:id="rId14" w:history="1">
        <w:r w:rsidRPr="00AD7616">
          <w:rPr>
            <w:rStyle w:val="Hyperlink"/>
          </w:rPr>
          <w:t>New World Science</w:t>
        </w:r>
      </w:hyperlink>
      <w:r>
        <w:t xml:space="preserve"> – Science Blog for students, enthusiasts, etc. </w:t>
      </w:r>
    </w:p>
    <w:p w14:paraId="48A0EAED" w14:textId="77777777" w:rsidR="00A56673" w:rsidRDefault="00A56673" w:rsidP="00A56673">
      <w:pPr>
        <w:pStyle w:val="ListBullet"/>
        <w:numPr>
          <w:ilvl w:val="0"/>
          <w:numId w:val="0"/>
        </w:numPr>
        <w:ind w:left="360"/>
      </w:pPr>
      <w:r>
        <w:t xml:space="preserve">TECH STACK: HTML, CSS, </w:t>
      </w:r>
      <w:proofErr w:type="spellStart"/>
      <w:r>
        <w:t>Javascript</w:t>
      </w:r>
      <w:proofErr w:type="spellEnd"/>
      <w:r>
        <w:t xml:space="preserve">, Tailwind, React, Typescript, Netlify, </w:t>
      </w:r>
      <w:proofErr w:type="spellStart"/>
      <w:r>
        <w:t>Shadcn</w:t>
      </w:r>
      <w:proofErr w:type="spellEnd"/>
      <w:r>
        <w:t xml:space="preserve"> UI, Vite, Node.js</w:t>
      </w:r>
    </w:p>
    <w:p w14:paraId="1D97DFF1" w14:textId="77777777" w:rsidR="00A56673" w:rsidRDefault="00A56673" w:rsidP="00A56673">
      <w:pPr>
        <w:pStyle w:val="ListBullet"/>
        <w:numPr>
          <w:ilvl w:val="0"/>
          <w:numId w:val="0"/>
        </w:numPr>
        <w:ind w:left="360"/>
      </w:pPr>
    </w:p>
    <w:bookmarkEnd w:id="1"/>
    <w:p w14:paraId="61B30A31" w14:textId="2DBA5D15" w:rsidR="00A56673" w:rsidRDefault="004535C1" w:rsidP="00A56673">
      <w:pPr>
        <w:pStyle w:val="ListBullet"/>
      </w:pPr>
      <w:proofErr w:type="spellStart"/>
      <w:r>
        <w:t>MoodPic</w:t>
      </w:r>
      <w:proofErr w:type="spellEnd"/>
      <w:r>
        <w:t xml:space="preserve"> – React + Firebase app for sharing mood-based images</w:t>
      </w:r>
      <w:r w:rsidR="006D5904">
        <w:t xml:space="preserve">, generating images and </w:t>
      </w:r>
      <w:r w:rsidR="005F507D">
        <w:t>social photo-sharing. (not yet deployed)</w:t>
      </w:r>
      <w:r w:rsidR="00A56673">
        <w:br/>
      </w:r>
      <w:r w:rsidR="00A56673">
        <w:t xml:space="preserve">TECH STACK: HTML, CSS, </w:t>
      </w:r>
      <w:proofErr w:type="spellStart"/>
      <w:r w:rsidR="00A56673">
        <w:t>Javascript</w:t>
      </w:r>
      <w:proofErr w:type="spellEnd"/>
      <w:r w:rsidR="00A56673">
        <w:t xml:space="preserve">, Tailwind, React, Typescript, </w:t>
      </w:r>
      <w:r w:rsidR="00A56673">
        <w:t>Next.js, Node.js, Gemini API</w:t>
      </w:r>
    </w:p>
    <w:p w14:paraId="364708CE" w14:textId="2C9AF1FD" w:rsidR="00980B26" w:rsidRDefault="00980B26" w:rsidP="00A56673">
      <w:pPr>
        <w:pStyle w:val="ListBullet"/>
        <w:numPr>
          <w:ilvl w:val="0"/>
          <w:numId w:val="0"/>
        </w:numPr>
        <w:ind w:left="360"/>
      </w:pPr>
    </w:p>
    <w:p w14:paraId="5E2994C3" w14:textId="2E3EE086" w:rsidR="00980B26" w:rsidRDefault="004535C1">
      <w:pPr>
        <w:pStyle w:val="ListBullet"/>
      </w:pPr>
      <w:r>
        <w:lastRenderedPageBreak/>
        <w:t>AI Image Generator – Web app powered by Hugging Face API.</w:t>
      </w:r>
      <w:r w:rsidR="003078EE">
        <w:t xml:space="preserve"> </w:t>
      </w:r>
    </w:p>
    <w:p w14:paraId="61111447" w14:textId="0F7A278D" w:rsidR="009C5691" w:rsidRDefault="004535C1" w:rsidP="009C5691">
      <w:pPr>
        <w:pStyle w:val="ListBullet"/>
      </w:pPr>
      <w:proofErr w:type="spellStart"/>
      <w:r>
        <w:t>MiniCart</w:t>
      </w:r>
      <w:proofErr w:type="spellEnd"/>
      <w:r>
        <w:t xml:space="preserve"> – Lightweight eCommerce builder for SMEs (in progress).</w:t>
      </w:r>
    </w:p>
    <w:p w14:paraId="447AA917" w14:textId="77777777" w:rsidR="00980B26" w:rsidRDefault="004535C1">
      <w:pPr>
        <w:pStyle w:val="Heading1"/>
      </w:pPr>
      <w:r>
        <w:t>Education</w:t>
      </w:r>
    </w:p>
    <w:p w14:paraId="30B5B6BE" w14:textId="4D968611" w:rsidR="00980B26" w:rsidRDefault="004535C1">
      <w:proofErr w:type="spellStart"/>
      <w:proofErr w:type="gramStart"/>
      <w:r>
        <w:t>B</w:t>
      </w:r>
      <w:r w:rsidR="00F07B2E">
        <w:t>.Tech</w:t>
      </w:r>
      <w:proofErr w:type="spellEnd"/>
      <w:proofErr w:type="gramEnd"/>
      <w:r>
        <w:t xml:space="preserve"> Software </w:t>
      </w:r>
      <w:proofErr w:type="gramStart"/>
      <w:r>
        <w:t xml:space="preserve">Engineering  </w:t>
      </w:r>
      <w:bookmarkStart w:id="2" w:name="_Hlk213174506"/>
      <w:r>
        <w:t>—</w:t>
      </w:r>
      <w:bookmarkEnd w:id="2"/>
      <w:proofErr w:type="gramEnd"/>
      <w:r>
        <w:t xml:space="preserve"> [</w:t>
      </w:r>
      <w:r w:rsidR="00D61105">
        <w:t>Federal University of Technology Minna, Nigeria</w:t>
      </w:r>
      <w:r>
        <w:t>]</w:t>
      </w:r>
    </w:p>
    <w:p w14:paraId="7DA28BF7" w14:textId="6BD44284" w:rsidR="006049A1" w:rsidRDefault="004535C1">
      <w:r>
        <w:t>Expected graduation: 20</w:t>
      </w:r>
      <w:r w:rsidR="00155F97">
        <w:t>29</w:t>
      </w:r>
    </w:p>
    <w:p w14:paraId="46F7330A" w14:textId="77777777" w:rsidR="00980B26" w:rsidRDefault="004535C1">
      <w:pPr>
        <w:pStyle w:val="Heading1"/>
      </w:pPr>
      <w:r>
        <w:t>Certifications</w:t>
      </w:r>
    </w:p>
    <w:p w14:paraId="58B357D3" w14:textId="45A8BEB8" w:rsidR="00980B26" w:rsidRDefault="004535C1" w:rsidP="001346F8">
      <w:pPr>
        <w:pStyle w:val="ListBullet"/>
      </w:pPr>
      <w:proofErr w:type="spellStart"/>
      <w:r>
        <w:t>FreeCodeCamp</w:t>
      </w:r>
      <w:proofErr w:type="spellEnd"/>
      <w:r>
        <w:t xml:space="preserve"> – Responsive Web Design, JavaScript Algorithms &amp; Data Structures</w:t>
      </w:r>
    </w:p>
    <w:p w14:paraId="733D0F5E" w14:textId="7F520D9D" w:rsidR="00980B26" w:rsidRDefault="00953ED9">
      <w:pPr>
        <w:pStyle w:val="ListBullet"/>
      </w:pPr>
      <w:r>
        <w:t xml:space="preserve">W3 SCHOOLS </w:t>
      </w:r>
      <w:r w:rsidR="003C4CC8">
        <w:t xml:space="preserve">— </w:t>
      </w:r>
      <w:r>
        <w:t>HTML, CSS, JAVASCRIPT</w:t>
      </w:r>
    </w:p>
    <w:p w14:paraId="6F8ECFF7" w14:textId="1684ADDE" w:rsidR="003C4CC8" w:rsidRDefault="003C4CC8">
      <w:pPr>
        <w:pStyle w:val="ListBullet"/>
      </w:pPr>
      <w:r>
        <w:t>FULL STACK DEVELOPER CERTIFICATION</w:t>
      </w:r>
    </w:p>
    <w:p w14:paraId="08838190" w14:textId="77777777" w:rsidR="00980B26" w:rsidRDefault="004535C1">
      <w:pPr>
        <w:pStyle w:val="Heading1"/>
      </w:pPr>
      <w:r>
        <w:t>Extras</w:t>
      </w:r>
    </w:p>
    <w:p w14:paraId="380E20E5" w14:textId="77777777" w:rsidR="00980B26" w:rsidRDefault="004535C1">
      <w:pPr>
        <w:pStyle w:val="ListBullet"/>
      </w:pPr>
      <w:r>
        <w:t>Open-source contributions on GitHub</w:t>
      </w:r>
    </w:p>
    <w:p w14:paraId="1110B1C8" w14:textId="77777777" w:rsidR="00980B26" w:rsidRDefault="004535C1">
      <w:pPr>
        <w:pStyle w:val="ListBullet"/>
      </w:pPr>
      <w:r>
        <w:t>Languages: English (fluent)</w:t>
      </w:r>
    </w:p>
    <w:p w14:paraId="637D4B63" w14:textId="11B2BABA" w:rsidR="00CA02CC" w:rsidRDefault="004535C1" w:rsidP="00CA02CC">
      <w:pPr>
        <w:pStyle w:val="ListBullet"/>
      </w:pPr>
      <w:r>
        <w:t xml:space="preserve">Interests: AI, </w:t>
      </w:r>
      <w:r w:rsidR="003C4CC8">
        <w:t>S</w:t>
      </w:r>
      <w:r>
        <w:t xml:space="preserve">oftware </w:t>
      </w:r>
      <w:r w:rsidR="003C4CC8">
        <w:t>E</w:t>
      </w:r>
      <w:r>
        <w:t xml:space="preserve">ngineering, </w:t>
      </w:r>
      <w:r w:rsidR="003C4CC8">
        <w:t>O</w:t>
      </w:r>
      <w:r>
        <w:t xml:space="preserve">pen </w:t>
      </w:r>
      <w:r w:rsidR="003C4CC8">
        <w:t>S</w:t>
      </w:r>
      <w:r>
        <w:t>ource, tech communities</w:t>
      </w:r>
    </w:p>
    <w:p w14:paraId="4EE7650E" w14:textId="357DFB6E" w:rsidR="00AB45C0" w:rsidRDefault="00AB45C0" w:rsidP="00CA02CC">
      <w:pPr>
        <w:pStyle w:val="ListBullet"/>
      </w:pPr>
      <w:r>
        <w:t xml:space="preserve">Passionate </w:t>
      </w:r>
      <w:r w:rsidR="00A17407">
        <w:t>about modern UI components.</w:t>
      </w:r>
    </w:p>
    <w:p w14:paraId="5AB21446" w14:textId="42DDA742" w:rsidR="00CA02CC" w:rsidRDefault="00974F86" w:rsidP="00CA02CC">
      <w:pPr>
        <w:pStyle w:val="ListBullet"/>
      </w:pPr>
      <w:hyperlink r:id="rId15" w:history="1">
        <w:r w:rsidRPr="004535C1">
          <w:rPr>
            <w:rStyle w:val="Hyperlink"/>
          </w:rPr>
          <w:t xml:space="preserve">ONLINE </w:t>
        </w:r>
        <w:r w:rsidR="00004A8D" w:rsidRPr="004535C1">
          <w:rPr>
            <w:rStyle w:val="Hyperlink"/>
          </w:rPr>
          <w:t>PHONE BOOK</w:t>
        </w:r>
      </w:hyperlink>
    </w:p>
    <w:sectPr w:rsidR="00CA02C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1547E4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8D17985"/>
    <w:multiLevelType w:val="hybridMultilevel"/>
    <w:tmpl w:val="6820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49742">
    <w:abstractNumId w:val="8"/>
  </w:num>
  <w:num w:numId="2" w16cid:durableId="524055776">
    <w:abstractNumId w:val="6"/>
  </w:num>
  <w:num w:numId="3" w16cid:durableId="945501309">
    <w:abstractNumId w:val="5"/>
  </w:num>
  <w:num w:numId="4" w16cid:durableId="847522560">
    <w:abstractNumId w:val="4"/>
  </w:num>
  <w:num w:numId="5" w16cid:durableId="1478188116">
    <w:abstractNumId w:val="7"/>
  </w:num>
  <w:num w:numId="6" w16cid:durableId="1005783786">
    <w:abstractNumId w:val="3"/>
  </w:num>
  <w:num w:numId="7" w16cid:durableId="1696618734">
    <w:abstractNumId w:val="2"/>
  </w:num>
  <w:num w:numId="8" w16cid:durableId="1731004206">
    <w:abstractNumId w:val="1"/>
  </w:num>
  <w:num w:numId="9" w16cid:durableId="962273681">
    <w:abstractNumId w:val="0"/>
  </w:num>
  <w:num w:numId="10" w16cid:durableId="9199444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3AB8"/>
    <w:rsid w:val="00004A8D"/>
    <w:rsid w:val="000263D0"/>
    <w:rsid w:val="00034616"/>
    <w:rsid w:val="000546AA"/>
    <w:rsid w:val="0006063C"/>
    <w:rsid w:val="001346F8"/>
    <w:rsid w:val="0015074B"/>
    <w:rsid w:val="00155F97"/>
    <w:rsid w:val="00157F7D"/>
    <w:rsid w:val="00164B2F"/>
    <w:rsid w:val="00193443"/>
    <w:rsid w:val="00222308"/>
    <w:rsid w:val="002309D1"/>
    <w:rsid w:val="0027791C"/>
    <w:rsid w:val="0029639D"/>
    <w:rsid w:val="002B6F82"/>
    <w:rsid w:val="002C3DB9"/>
    <w:rsid w:val="003078EE"/>
    <w:rsid w:val="00322B94"/>
    <w:rsid w:val="00326F90"/>
    <w:rsid w:val="0036171A"/>
    <w:rsid w:val="00383F24"/>
    <w:rsid w:val="00390C88"/>
    <w:rsid w:val="003C4CC8"/>
    <w:rsid w:val="004535C1"/>
    <w:rsid w:val="004C2D47"/>
    <w:rsid w:val="00512B45"/>
    <w:rsid w:val="00527F1C"/>
    <w:rsid w:val="005F3F41"/>
    <w:rsid w:val="005F507D"/>
    <w:rsid w:val="00603E12"/>
    <w:rsid w:val="006049A1"/>
    <w:rsid w:val="00617C4E"/>
    <w:rsid w:val="0065152D"/>
    <w:rsid w:val="006D5904"/>
    <w:rsid w:val="00744E33"/>
    <w:rsid w:val="00750BC6"/>
    <w:rsid w:val="008F18AC"/>
    <w:rsid w:val="0090709C"/>
    <w:rsid w:val="009446E2"/>
    <w:rsid w:val="00953ED9"/>
    <w:rsid w:val="00966D56"/>
    <w:rsid w:val="00974F86"/>
    <w:rsid w:val="00980B26"/>
    <w:rsid w:val="00995CFC"/>
    <w:rsid w:val="009C5691"/>
    <w:rsid w:val="00A00CCA"/>
    <w:rsid w:val="00A17407"/>
    <w:rsid w:val="00A56673"/>
    <w:rsid w:val="00AA1D8D"/>
    <w:rsid w:val="00AB45C0"/>
    <w:rsid w:val="00AC40F6"/>
    <w:rsid w:val="00AD7616"/>
    <w:rsid w:val="00B362B5"/>
    <w:rsid w:val="00B47730"/>
    <w:rsid w:val="00B618A8"/>
    <w:rsid w:val="00B836C3"/>
    <w:rsid w:val="00C512AB"/>
    <w:rsid w:val="00C56C37"/>
    <w:rsid w:val="00C83BBC"/>
    <w:rsid w:val="00C943E3"/>
    <w:rsid w:val="00CA02CC"/>
    <w:rsid w:val="00CB0664"/>
    <w:rsid w:val="00CB1CDE"/>
    <w:rsid w:val="00D148BD"/>
    <w:rsid w:val="00D47382"/>
    <w:rsid w:val="00D61105"/>
    <w:rsid w:val="00D8706E"/>
    <w:rsid w:val="00DF255F"/>
    <w:rsid w:val="00E2386B"/>
    <w:rsid w:val="00E8431D"/>
    <w:rsid w:val="00E84EA0"/>
    <w:rsid w:val="00E94C1D"/>
    <w:rsid w:val="00EF5FA3"/>
    <w:rsid w:val="00F07B2E"/>
    <w:rsid w:val="00FB34AE"/>
    <w:rsid w:val="00FC693F"/>
    <w:rsid w:val="00FD0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D3B7F1"/>
  <w14:defaultImageDpi w14:val="300"/>
  <w15:docId w15:val="{637A9931-5700-924F-AE31-A440779D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6171A"/>
    <w:rPr>
      <w:color w:val="0000FF" w:themeColor="hyperlink"/>
      <w:u w:val="single"/>
    </w:rPr>
  </w:style>
  <w:style w:type="character" w:styleId="UnresolvedMention">
    <w:name w:val="Unresolved Mention"/>
    <w:basedOn w:val="DefaultParagraphFont"/>
    <w:uiPriority w:val="99"/>
    <w:semiHidden/>
    <w:unhideWhenUsed/>
    <w:rsid w:val="0036171A"/>
    <w:rPr>
      <w:color w:val="605E5C"/>
      <w:shd w:val="clear" w:color="auto" w:fill="E1DFDD"/>
    </w:rPr>
  </w:style>
  <w:style w:type="character" w:styleId="FollowedHyperlink">
    <w:name w:val="FollowedHyperlink"/>
    <w:basedOn w:val="DefaultParagraphFont"/>
    <w:uiPriority w:val="99"/>
    <w:semiHidden/>
    <w:unhideWhenUsed/>
    <w:rsid w:val="00AD76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Raymond_Xr" TargetMode="External"/><Relationship Id="rId13" Type="http://schemas.openxmlformats.org/officeDocument/2006/relationships/hyperlink" Target="https://raymond-studio.netilfy.app/more" TargetMode="External"/><Relationship Id="rId3" Type="http://schemas.openxmlformats.org/officeDocument/2006/relationships/styles" Target="styles.xml"/><Relationship Id="rId7" Type="http://schemas.openxmlformats.org/officeDocument/2006/relationships/hyperlink" Target="https://raymond-studio.netlify.app" TargetMode="External"/><Relationship Id="rId12" Type="http://schemas.openxmlformats.org/officeDocument/2006/relationships/hyperlink" Target="https://adonisoftware.netlify.ap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raymond-williamsX" TargetMode="External"/><Relationship Id="rId11" Type="http://schemas.openxmlformats.org/officeDocument/2006/relationships/hyperlink" Target="https://raymond-studio.netlify.app" TargetMode="External"/><Relationship Id="rId5" Type="http://schemas.openxmlformats.org/officeDocument/2006/relationships/webSettings" Target="webSettings.xml"/><Relationship Id="rId15" Type="http://schemas.openxmlformats.org/officeDocument/2006/relationships/hyperlink" Target="https://raymondphonebook.netlify.app/" TargetMode="External"/><Relationship Id="rId10" Type="http://schemas.openxmlformats.org/officeDocument/2006/relationships/hyperlink" Target="https://www.figma.com/design/HjaBfuOgGMjAPNYp0Q1dLb/Demo-Ecommerce-Website?node-id=39-1402&amp;t=C64Am7ZyTVm39yRd-1" TargetMode="External"/><Relationship Id="rId4" Type="http://schemas.openxmlformats.org/officeDocument/2006/relationships/settings" Target="settings.xml"/><Relationship Id="rId9" Type="http://schemas.openxmlformats.org/officeDocument/2006/relationships/hyperlink" Target="https://wa.link/ejtszu" TargetMode="External"/><Relationship Id="rId14" Type="http://schemas.openxmlformats.org/officeDocument/2006/relationships/hyperlink" Target="https://newworldscience.netlif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Raymond Msugh</cp:lastModifiedBy>
  <cp:revision>65</cp:revision>
  <dcterms:created xsi:type="dcterms:W3CDTF">2013-12-23T23:15:00Z</dcterms:created>
  <dcterms:modified xsi:type="dcterms:W3CDTF">2025-11-23T02:10:00Z</dcterms:modified>
  <cp:category/>
</cp:coreProperties>
</file>